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D4F71" w14:textId="77777777" w:rsidR="00A0174D" w:rsidRPr="00092BDB" w:rsidRDefault="00000000" w:rsidP="00092BDB">
      <w:pPr>
        <w:pStyle w:val="Nagwek1"/>
        <w:jc w:val="center"/>
        <w:rPr>
          <w:lang w:val="pl-PL"/>
        </w:rPr>
      </w:pPr>
      <w:r w:rsidRPr="00092BDB">
        <w:rPr>
          <w:lang w:val="pl-PL"/>
        </w:rPr>
        <w:t>WNIOSEK O WYDANIE DUPLIKATU LEGITYMACJI SZKOLNEJ / KARTY ROWEROWEJ</w:t>
      </w:r>
    </w:p>
    <w:p w14:paraId="5FBA539A" w14:textId="77777777" w:rsidR="00092BDB" w:rsidRDefault="00092BDB" w:rsidP="00092BDB">
      <w:pPr>
        <w:spacing w:after="0"/>
        <w:jc w:val="right"/>
        <w:rPr>
          <w:lang w:val="pl-PL"/>
        </w:rPr>
      </w:pPr>
    </w:p>
    <w:p w14:paraId="3D9D65A3" w14:textId="6693315F" w:rsidR="00A0174D" w:rsidRPr="00092BDB" w:rsidRDefault="00092BDB" w:rsidP="00092BDB">
      <w:pPr>
        <w:spacing w:after="0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          </w:t>
      </w:r>
      <w:r w:rsidR="00000000" w:rsidRPr="00092BDB">
        <w:rPr>
          <w:lang w:val="pl-PL"/>
        </w:rPr>
        <w:t>................................................................................</w:t>
      </w:r>
    </w:p>
    <w:p w14:paraId="5A50F1E9" w14:textId="1059C9AB" w:rsidR="00A0174D" w:rsidRPr="00092BDB" w:rsidRDefault="00092BDB" w:rsidP="00092BDB">
      <w:pPr>
        <w:spacing w:after="0"/>
        <w:jc w:val="center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 </w:t>
      </w:r>
      <w:r w:rsidR="00000000" w:rsidRPr="00092BDB">
        <w:rPr>
          <w:lang w:val="pl-PL"/>
        </w:rPr>
        <w:t>(miejscowość, data)</w:t>
      </w:r>
      <w:r w:rsidR="00000000" w:rsidRPr="00092BDB">
        <w:rPr>
          <w:lang w:val="pl-PL"/>
        </w:rPr>
        <w:br/>
      </w:r>
    </w:p>
    <w:p w14:paraId="6E5D4D5C" w14:textId="03E2F7CC" w:rsidR="00A0174D" w:rsidRPr="00092BDB" w:rsidRDefault="00000000" w:rsidP="00092BDB">
      <w:pPr>
        <w:spacing w:after="0" w:line="240" w:lineRule="auto"/>
        <w:rPr>
          <w:lang w:val="pl-PL"/>
        </w:rPr>
      </w:pPr>
      <w:r w:rsidRPr="00092BDB">
        <w:rPr>
          <w:lang w:val="pl-PL"/>
        </w:rPr>
        <w:t>........................................................................</w:t>
      </w:r>
    </w:p>
    <w:p w14:paraId="0C6DBAD6" w14:textId="77777777" w:rsidR="00A0174D" w:rsidRPr="00092BDB" w:rsidRDefault="00000000" w:rsidP="00092BDB">
      <w:pPr>
        <w:spacing w:after="0" w:line="240" w:lineRule="auto"/>
        <w:rPr>
          <w:lang w:val="pl-PL"/>
        </w:rPr>
      </w:pPr>
      <w:r w:rsidRPr="00092BDB">
        <w:rPr>
          <w:lang w:val="pl-PL"/>
        </w:rPr>
        <w:t>(imię i nazwisko ucznia)</w:t>
      </w:r>
      <w:r w:rsidRPr="00092BDB">
        <w:rPr>
          <w:lang w:val="pl-PL"/>
        </w:rPr>
        <w:br/>
      </w:r>
    </w:p>
    <w:p w14:paraId="68A55352" w14:textId="6CDA2DBF" w:rsidR="00A0174D" w:rsidRPr="00092BDB" w:rsidRDefault="00000000" w:rsidP="00092BDB">
      <w:pPr>
        <w:spacing w:after="0" w:line="240" w:lineRule="auto"/>
        <w:rPr>
          <w:lang w:val="pl-PL"/>
        </w:rPr>
      </w:pPr>
      <w:r w:rsidRPr="00092BDB">
        <w:rPr>
          <w:lang w:val="pl-PL"/>
        </w:rPr>
        <w:t>.........................................................................</w:t>
      </w:r>
    </w:p>
    <w:p w14:paraId="297A57BE" w14:textId="77777777" w:rsidR="00A0174D" w:rsidRPr="00092BDB" w:rsidRDefault="00000000" w:rsidP="00092BDB">
      <w:pPr>
        <w:spacing w:after="0" w:line="240" w:lineRule="auto"/>
        <w:rPr>
          <w:lang w:val="pl-PL"/>
        </w:rPr>
      </w:pPr>
      <w:r w:rsidRPr="00092BDB">
        <w:rPr>
          <w:lang w:val="pl-PL"/>
        </w:rPr>
        <w:t>(imię i nazwisko osoby wnioskującej)</w:t>
      </w:r>
      <w:r w:rsidRPr="00092BDB">
        <w:rPr>
          <w:lang w:val="pl-PL"/>
        </w:rPr>
        <w:br/>
      </w:r>
    </w:p>
    <w:p w14:paraId="1B74B180" w14:textId="01C12FC0" w:rsidR="00092BDB" w:rsidRDefault="00000000" w:rsidP="00092BDB">
      <w:pPr>
        <w:spacing w:after="0" w:line="240" w:lineRule="auto"/>
        <w:rPr>
          <w:lang w:val="pl-PL"/>
        </w:rPr>
      </w:pPr>
      <w:r w:rsidRPr="00092BDB">
        <w:rPr>
          <w:lang w:val="pl-PL"/>
        </w:rPr>
        <w:t>..........................................................................</w:t>
      </w:r>
    </w:p>
    <w:p w14:paraId="65336526" w14:textId="7761A881" w:rsidR="00A0174D" w:rsidRPr="00092BDB" w:rsidRDefault="00092BDB" w:rsidP="00092BDB">
      <w:pPr>
        <w:spacing w:after="0" w:line="240" w:lineRule="auto"/>
        <w:rPr>
          <w:lang w:val="pl-PL"/>
        </w:rPr>
      </w:pPr>
      <w:r>
        <w:rPr>
          <w:lang w:val="pl-PL"/>
        </w:rPr>
        <w:t>(</w:t>
      </w:r>
      <w:r w:rsidR="00000000" w:rsidRPr="00092BDB">
        <w:rPr>
          <w:lang w:val="pl-PL"/>
        </w:rPr>
        <w:t>dokładny adres zamieszkania ucznia)</w:t>
      </w:r>
      <w:r w:rsidR="00000000" w:rsidRPr="00092BDB">
        <w:rPr>
          <w:lang w:val="pl-PL"/>
        </w:rPr>
        <w:br/>
      </w:r>
    </w:p>
    <w:p w14:paraId="7FBC4C3A" w14:textId="6BCAC067" w:rsidR="00A0174D" w:rsidRPr="00092BDB" w:rsidRDefault="00000000" w:rsidP="00092BDB">
      <w:pPr>
        <w:spacing w:after="0" w:line="240" w:lineRule="auto"/>
        <w:rPr>
          <w:lang w:val="pl-PL"/>
        </w:rPr>
      </w:pPr>
      <w:r w:rsidRPr="00092BDB">
        <w:rPr>
          <w:lang w:val="pl-PL"/>
        </w:rPr>
        <w:t>............................................................................</w:t>
      </w:r>
    </w:p>
    <w:p w14:paraId="75C53CB6" w14:textId="5470E1A8" w:rsidR="00A0174D" w:rsidRPr="00092BDB" w:rsidRDefault="00000000" w:rsidP="00092BDB">
      <w:pPr>
        <w:spacing w:after="0" w:line="240" w:lineRule="auto"/>
        <w:rPr>
          <w:lang w:val="pl-PL"/>
        </w:rPr>
      </w:pPr>
      <w:r w:rsidRPr="00092BDB">
        <w:rPr>
          <w:lang w:val="pl-PL"/>
        </w:rPr>
        <w:t>(klasa)</w:t>
      </w:r>
    </w:p>
    <w:p w14:paraId="2AB704D6" w14:textId="209D3619" w:rsidR="00A0174D" w:rsidRPr="00092BDB" w:rsidRDefault="00E97B0F" w:rsidP="00092BDB">
      <w:pPr>
        <w:jc w:val="center"/>
        <w:rPr>
          <w:lang w:val="pl-PL"/>
        </w:rPr>
      </w:pPr>
      <w:r>
        <w:rPr>
          <w:lang w:val="pl-PL"/>
        </w:rPr>
        <w:t xml:space="preserve">                                                                </w:t>
      </w:r>
      <w:r w:rsidR="00000000" w:rsidRPr="00092BDB">
        <w:rPr>
          <w:lang w:val="pl-PL"/>
        </w:rPr>
        <w:t>Dyrektor</w:t>
      </w:r>
      <w:r w:rsidR="00000000" w:rsidRPr="00092BDB">
        <w:rPr>
          <w:lang w:val="pl-PL"/>
        </w:rPr>
        <w:br/>
      </w:r>
      <w:r w:rsidR="00092BDB">
        <w:rPr>
          <w:lang w:val="pl-PL"/>
        </w:rPr>
        <w:t xml:space="preserve">                                  </w:t>
      </w:r>
      <w:r>
        <w:rPr>
          <w:lang w:val="pl-PL"/>
        </w:rPr>
        <w:t xml:space="preserve">                                                                </w:t>
      </w:r>
      <w:r w:rsidR="00000000" w:rsidRPr="00092BDB">
        <w:rPr>
          <w:lang w:val="pl-PL"/>
        </w:rPr>
        <w:t>Szkoły Podstawowej nr 12</w:t>
      </w:r>
      <w:r w:rsidR="00000000" w:rsidRPr="00092BDB">
        <w:rPr>
          <w:lang w:val="pl-PL"/>
        </w:rPr>
        <w:br/>
      </w:r>
      <w:r w:rsidR="00092BDB">
        <w:rPr>
          <w:lang w:val="pl-PL"/>
        </w:rPr>
        <w:t xml:space="preserve">                          </w:t>
      </w:r>
      <w:r>
        <w:rPr>
          <w:lang w:val="pl-PL"/>
        </w:rPr>
        <w:t xml:space="preserve">                                                               </w:t>
      </w:r>
      <w:r w:rsidR="00000000" w:rsidRPr="00092BDB">
        <w:rPr>
          <w:lang w:val="pl-PL"/>
        </w:rPr>
        <w:t>98-220 Zduńska Wola</w:t>
      </w:r>
      <w:r w:rsidR="00000000" w:rsidRPr="00092BDB">
        <w:rPr>
          <w:lang w:val="pl-PL"/>
        </w:rPr>
        <w:br/>
      </w:r>
      <w:r w:rsidR="00092BDB">
        <w:rPr>
          <w:lang w:val="pl-PL"/>
        </w:rPr>
        <w:t xml:space="preserve">            </w:t>
      </w:r>
      <w:r>
        <w:rPr>
          <w:lang w:val="pl-PL"/>
        </w:rPr>
        <w:t xml:space="preserve">                                                              </w:t>
      </w:r>
      <w:r w:rsidR="00000000" w:rsidRPr="00092BDB">
        <w:rPr>
          <w:lang w:val="pl-PL"/>
        </w:rPr>
        <w:t>ul. Wileńska 3</w:t>
      </w:r>
      <w:r w:rsidR="00000000" w:rsidRPr="00092BDB">
        <w:rPr>
          <w:lang w:val="pl-PL"/>
        </w:rPr>
        <w:br/>
      </w:r>
    </w:p>
    <w:p w14:paraId="0FC8887E" w14:textId="77777777" w:rsidR="00092BDB" w:rsidRDefault="00000000" w:rsidP="00E97B0F">
      <w:pPr>
        <w:spacing w:line="240" w:lineRule="auto"/>
        <w:ind w:firstLine="720"/>
        <w:rPr>
          <w:lang w:val="pl-PL"/>
        </w:rPr>
      </w:pPr>
      <w:r w:rsidRPr="00092BDB">
        <w:rPr>
          <w:lang w:val="pl-PL"/>
        </w:rPr>
        <w:t>Zwracam się z prośbą o wydanie duplikatu legitymacji szkolnej / karty rowerowej*</w:t>
      </w:r>
    </w:p>
    <w:p w14:paraId="7D5A20A2" w14:textId="77777777" w:rsidR="00092BDB" w:rsidRDefault="00000000" w:rsidP="00092BDB">
      <w:pPr>
        <w:spacing w:line="240" w:lineRule="auto"/>
        <w:rPr>
          <w:lang w:val="pl-PL"/>
        </w:rPr>
      </w:pPr>
      <w:r w:rsidRPr="00092BDB">
        <w:rPr>
          <w:lang w:val="pl-PL"/>
        </w:rPr>
        <w:t xml:space="preserve"> z powodu .........................................................</w:t>
      </w:r>
      <w:r w:rsidR="00092BDB">
        <w:rPr>
          <w:lang w:val="pl-PL"/>
        </w:rPr>
        <w:t>...................................( zni</w:t>
      </w:r>
      <w:r w:rsidRPr="00092BDB">
        <w:rPr>
          <w:lang w:val="pl-PL"/>
        </w:rPr>
        <w:t>szczenia, zgubienia, kradzieży itp.) oryginału.</w:t>
      </w:r>
    </w:p>
    <w:p w14:paraId="4A413CD0" w14:textId="6392447B" w:rsidR="00A0174D" w:rsidRPr="00092BDB" w:rsidRDefault="00000000" w:rsidP="00092BDB">
      <w:pPr>
        <w:spacing w:line="240" w:lineRule="auto"/>
        <w:rPr>
          <w:lang w:val="pl-PL"/>
        </w:rPr>
      </w:pPr>
      <w:r w:rsidRPr="00092BDB">
        <w:rPr>
          <w:lang w:val="pl-PL"/>
        </w:rPr>
        <w:br/>
      </w:r>
      <w:r w:rsidR="00092BDB">
        <w:rPr>
          <w:lang w:val="pl-PL"/>
        </w:rPr>
        <w:t xml:space="preserve">Aktualne zdjęcie w wersji elektronicznej wyślę na adres mailowy: </w:t>
      </w:r>
      <w:r w:rsidR="00092BDB" w:rsidRPr="00092BDB">
        <w:rPr>
          <w:b/>
          <w:bCs/>
          <w:lang w:val="pl-PL"/>
        </w:rPr>
        <w:t>sp12zdwola.elegitymacja@gmail.com</w:t>
      </w:r>
    </w:p>
    <w:p w14:paraId="43C6E4CF" w14:textId="77777777" w:rsidR="00A0174D" w:rsidRPr="00092BDB" w:rsidRDefault="00000000">
      <w:pPr>
        <w:rPr>
          <w:lang w:val="pl-PL"/>
        </w:rPr>
      </w:pPr>
      <w:r w:rsidRPr="00092BDB">
        <w:rPr>
          <w:lang w:val="pl-PL"/>
        </w:rPr>
        <w:t>Do Wniosku załączam:</w:t>
      </w:r>
    </w:p>
    <w:p w14:paraId="259E236E" w14:textId="06B06E9F" w:rsidR="00A0174D" w:rsidRPr="00092BDB" w:rsidRDefault="00092BDB">
      <w:pPr>
        <w:rPr>
          <w:lang w:val="pl-PL"/>
        </w:rPr>
      </w:pPr>
      <w:r>
        <w:rPr>
          <w:lang w:val="pl-PL"/>
        </w:rPr>
        <w:t>1.</w:t>
      </w:r>
      <w:r w:rsidR="00000000" w:rsidRPr="00092BDB">
        <w:rPr>
          <w:lang w:val="pl-PL"/>
        </w:rPr>
        <w:t>. Dowód wniesienia opłaty za wydanie duplikatu legitymacji.</w:t>
      </w:r>
      <w:r w:rsidR="00000000" w:rsidRPr="00092BDB">
        <w:rPr>
          <w:lang w:val="pl-PL"/>
        </w:rPr>
        <w:br/>
      </w:r>
    </w:p>
    <w:p w14:paraId="3EC1EF21" w14:textId="14C089F3" w:rsidR="00A0174D" w:rsidRPr="00092BDB" w:rsidRDefault="00000000" w:rsidP="00092BDB">
      <w:pPr>
        <w:spacing w:after="0"/>
        <w:jc w:val="right"/>
        <w:rPr>
          <w:lang w:val="pl-PL"/>
        </w:rPr>
      </w:pPr>
      <w:r w:rsidRPr="00092BDB">
        <w:rPr>
          <w:lang w:val="pl-PL"/>
        </w:rPr>
        <w:t>...............................................................</w:t>
      </w:r>
    </w:p>
    <w:p w14:paraId="30FF995C" w14:textId="555CC076" w:rsidR="00A0174D" w:rsidRPr="00092BDB" w:rsidRDefault="00092BDB" w:rsidP="00092BDB">
      <w:pPr>
        <w:spacing w:after="0"/>
        <w:jc w:val="center"/>
        <w:rPr>
          <w:lang w:val="pl-PL"/>
        </w:rPr>
      </w:pPr>
      <w:r>
        <w:rPr>
          <w:lang w:val="pl-PL"/>
        </w:rPr>
        <w:t xml:space="preserve">                                                                                                                                     </w:t>
      </w:r>
      <w:r w:rsidR="00E97B0F">
        <w:rPr>
          <w:lang w:val="pl-PL"/>
        </w:rPr>
        <w:t xml:space="preserve">                   </w:t>
      </w:r>
      <w:r>
        <w:rPr>
          <w:lang w:val="pl-PL"/>
        </w:rPr>
        <w:t xml:space="preserve"> </w:t>
      </w:r>
      <w:r w:rsidR="00000000" w:rsidRPr="00092BDB">
        <w:rPr>
          <w:lang w:val="pl-PL"/>
        </w:rPr>
        <w:t>(data i czytelny podpis)</w:t>
      </w:r>
      <w:r w:rsidR="00000000" w:rsidRPr="00092BDB">
        <w:rPr>
          <w:lang w:val="pl-PL"/>
        </w:rPr>
        <w:br/>
      </w:r>
    </w:p>
    <w:p w14:paraId="58AB2621" w14:textId="77777777" w:rsidR="00A0174D" w:rsidRPr="00092BDB" w:rsidRDefault="00000000">
      <w:pPr>
        <w:pStyle w:val="Nagwek2"/>
        <w:rPr>
          <w:lang w:val="pl-PL"/>
        </w:rPr>
      </w:pPr>
      <w:r w:rsidRPr="00092BDB">
        <w:rPr>
          <w:lang w:val="pl-PL"/>
        </w:rPr>
        <w:t>UWAGA:</w:t>
      </w:r>
    </w:p>
    <w:p w14:paraId="673A16F0" w14:textId="35183ECA" w:rsidR="00A0174D" w:rsidRPr="00092BDB" w:rsidRDefault="00000000">
      <w:pPr>
        <w:rPr>
          <w:lang w:val="pl-PL"/>
        </w:rPr>
      </w:pPr>
      <w:r w:rsidRPr="00092BDB">
        <w:rPr>
          <w:i/>
          <w:iCs/>
          <w:lang w:val="pl-PL"/>
        </w:rPr>
        <w:t>Wydanie duplikatu karty rowerowej jest nieodpłatne.</w:t>
      </w:r>
      <w:r w:rsidRPr="00092BDB">
        <w:rPr>
          <w:lang w:val="pl-PL"/>
        </w:rPr>
        <w:br/>
      </w:r>
      <w:r w:rsidRPr="00092BDB">
        <w:rPr>
          <w:b/>
          <w:bCs/>
          <w:i/>
          <w:iCs/>
          <w:lang w:val="pl-PL"/>
        </w:rPr>
        <w:t>Wydanie duplikatu legitymacji szkolnej jest odpłatne.</w:t>
      </w:r>
      <w:r w:rsidRPr="00092BDB">
        <w:rPr>
          <w:lang w:val="pl-PL"/>
        </w:rPr>
        <w:br/>
        <w:t>Na podstawie rozporządzenia Ministra Edukacji Narodowej z dnia 28 maja 2010 r. w sprawie świadectw, dyplomów państwowych i innych druków szkolnych (tekst jednolity: Dz.U.2014r. poz. 893) oraz w oparciu o załącznik do ustawy z dnia 16 listopada 2006 r. o opłacie skarbowej "Wykaz przedmiotów opłaty skarbowej, stawki tej opłaty oraz zwolnienia" (tekst jednolity: Dz. U. z 2015 r. poz. 783</w:t>
      </w:r>
      <w:r w:rsidRPr="00E97B0F">
        <w:rPr>
          <w:lang w:val="pl-PL"/>
        </w:rPr>
        <w:t>)</w:t>
      </w:r>
      <w:r w:rsidRPr="00E97B0F">
        <w:rPr>
          <w:b/>
          <w:bCs/>
          <w:lang w:val="pl-PL"/>
        </w:rPr>
        <w:t xml:space="preserve"> opłata za wydanie duplikatu legitymacji szkolnej wynosi 9 zł.</w:t>
      </w:r>
      <w:r w:rsidRPr="00E97B0F">
        <w:rPr>
          <w:b/>
          <w:bCs/>
          <w:lang w:val="pl-PL"/>
        </w:rPr>
        <w:br/>
      </w:r>
    </w:p>
    <w:p w14:paraId="010EFFAD" w14:textId="311F8610" w:rsidR="00A0174D" w:rsidRPr="00092BDB" w:rsidRDefault="00000000">
      <w:pPr>
        <w:rPr>
          <w:lang w:val="pl-PL"/>
        </w:rPr>
      </w:pPr>
      <w:r w:rsidRPr="00092BDB">
        <w:rPr>
          <w:lang w:val="pl-PL"/>
        </w:rPr>
        <w:t>Należność proszę wpłacać na konto, nr rachunku:</w:t>
      </w:r>
      <w:r w:rsidR="00E97B0F">
        <w:rPr>
          <w:lang w:val="pl-PL"/>
        </w:rPr>
        <w:t xml:space="preserve">   </w:t>
      </w:r>
      <w:r w:rsidRPr="00E97B0F">
        <w:rPr>
          <w:rFonts w:ascii="Arial Rounded MT Bold" w:hAnsi="Arial Rounded MT Bold"/>
          <w:lang w:val="pl-PL"/>
        </w:rPr>
        <w:t>06927900077001712702000030</w:t>
      </w:r>
      <w:r w:rsidRPr="00092BDB">
        <w:rPr>
          <w:lang w:val="pl-PL"/>
        </w:rPr>
        <w:br/>
      </w:r>
      <w:r w:rsidRPr="00E97B0F">
        <w:rPr>
          <w:u w:val="single"/>
          <w:lang w:val="pl-PL"/>
        </w:rPr>
        <w:t>W tytule przelewu prosimy wpisać: opłata za duplikat legitymacji szkolnej; imię i nazwisko ucznia</w:t>
      </w:r>
    </w:p>
    <w:sectPr w:rsidR="00A0174D" w:rsidRPr="00092BDB" w:rsidSect="00092BDB">
      <w:pgSz w:w="12240" w:h="15840"/>
      <w:pgMar w:top="284" w:right="1041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77951242">
    <w:abstractNumId w:val="8"/>
  </w:num>
  <w:num w:numId="2" w16cid:durableId="1938950414">
    <w:abstractNumId w:val="6"/>
  </w:num>
  <w:num w:numId="3" w16cid:durableId="2030520446">
    <w:abstractNumId w:val="5"/>
  </w:num>
  <w:num w:numId="4" w16cid:durableId="361444129">
    <w:abstractNumId w:val="4"/>
  </w:num>
  <w:num w:numId="5" w16cid:durableId="109976091">
    <w:abstractNumId w:val="7"/>
  </w:num>
  <w:num w:numId="6" w16cid:durableId="606619103">
    <w:abstractNumId w:val="3"/>
  </w:num>
  <w:num w:numId="7" w16cid:durableId="1785802927">
    <w:abstractNumId w:val="2"/>
  </w:num>
  <w:num w:numId="8" w16cid:durableId="777258575">
    <w:abstractNumId w:val="1"/>
  </w:num>
  <w:num w:numId="9" w16cid:durableId="201137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2BDB"/>
    <w:rsid w:val="0015074B"/>
    <w:rsid w:val="0029639D"/>
    <w:rsid w:val="00326F90"/>
    <w:rsid w:val="00522AC6"/>
    <w:rsid w:val="00A0174D"/>
    <w:rsid w:val="00AA1D8D"/>
    <w:rsid w:val="00B47730"/>
    <w:rsid w:val="00CB0664"/>
    <w:rsid w:val="00E97B0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2168E"/>
  <w14:defaultImageDpi w14:val="300"/>
  <w15:docId w15:val="{2CE0142B-745F-4403-AE3B-BB494ADC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2250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Edyta Pokora</cp:lastModifiedBy>
  <cp:revision>2</cp:revision>
  <dcterms:created xsi:type="dcterms:W3CDTF">2025-09-17T16:56:00Z</dcterms:created>
  <dcterms:modified xsi:type="dcterms:W3CDTF">2025-09-17T16:56:00Z</dcterms:modified>
  <cp:category/>
</cp:coreProperties>
</file>